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A213" w14:textId="4FB9B9C7" w:rsidR="00285581" w:rsidRPr="00285581" w:rsidRDefault="00285581" w:rsidP="00285581">
      <w:pPr>
        <w:pStyle w:val="Geenafstand"/>
        <w:rPr>
          <w:rFonts w:ascii="Aptos Black" w:hAnsi="Aptos Black"/>
          <w:color w:val="FF0000"/>
          <w:sz w:val="32"/>
          <w:szCs w:val="32"/>
          <w:lang w:eastAsia="en-GB"/>
        </w:rPr>
      </w:pPr>
      <w:r w:rsidRPr="00285581">
        <w:rPr>
          <w:rFonts w:ascii="Aptos Black" w:hAnsi="Aptos Black"/>
          <w:sz w:val="32"/>
          <w:szCs w:val="32"/>
          <w:lang w:eastAsia="en-GB"/>
        </w:rPr>
        <w:t xml:space="preserve">Local Fundraising Campaign Launched to Install Life-Saving Defibrillator in </w:t>
      </w:r>
      <w:r w:rsidRPr="00285581">
        <w:rPr>
          <w:rFonts w:ascii="Aptos Black" w:hAnsi="Aptos Black"/>
          <w:color w:val="FF0000"/>
          <w:sz w:val="32"/>
          <w:szCs w:val="32"/>
          <w:lang w:eastAsia="en-GB"/>
        </w:rPr>
        <w:t>&lt;Neighbourhood Name&gt;</w:t>
      </w:r>
    </w:p>
    <w:p w14:paraId="10055E8C" w14:textId="77777777" w:rsidR="00285581" w:rsidRDefault="00285581" w:rsidP="00285581">
      <w:pPr>
        <w:pStyle w:val="Geenafstand"/>
        <w:rPr>
          <w:color w:val="FF0000"/>
          <w:lang w:eastAsia="en-GB"/>
        </w:rPr>
      </w:pPr>
    </w:p>
    <w:p w14:paraId="24E040BB" w14:textId="77777777" w:rsidR="00285581" w:rsidRPr="00285581" w:rsidRDefault="00285581" w:rsidP="00285581">
      <w:pPr>
        <w:pStyle w:val="Geenafstand"/>
        <w:rPr>
          <w:rFonts w:ascii="Aptos" w:hAnsi="Aptos"/>
          <w:color w:val="FF0000"/>
          <w:sz w:val="24"/>
          <w:szCs w:val="24"/>
          <w:lang w:eastAsia="en-GB"/>
        </w:rPr>
      </w:pPr>
    </w:p>
    <w:p w14:paraId="54D4022F" w14:textId="3875BA65" w:rsidR="0042273C" w:rsidRPr="00285581" w:rsidRDefault="00AE0831" w:rsidP="6B187E51">
      <w:pPr>
        <w:pStyle w:val="Geenafstand"/>
        <w:rPr>
          <w:rFonts w:ascii="Aptos" w:hAnsi="Aptos"/>
          <w:sz w:val="24"/>
          <w:szCs w:val="24"/>
          <w:lang w:val="en-GB" w:eastAsia="en-GB"/>
        </w:rPr>
      </w:pPr>
      <w:r w:rsidRPr="595B5AD7">
        <w:rPr>
          <w:rFonts w:ascii="Aptos" w:hAnsi="Aptos"/>
          <w:b/>
          <w:bCs/>
          <w:color w:val="FF0000"/>
          <w:sz w:val="24"/>
          <w:szCs w:val="24"/>
          <w:lang w:val="en-GB" w:eastAsia="en-GB"/>
        </w:rPr>
        <w:t>&lt;City&gt;, &lt;Date&gt;</w:t>
      </w:r>
      <w:r w:rsidRPr="595B5AD7">
        <w:rPr>
          <w:rFonts w:ascii="Aptos" w:hAnsi="Aptos"/>
          <w:color w:val="FF0000"/>
          <w:sz w:val="24"/>
          <w:szCs w:val="24"/>
          <w:lang w:val="en-GB" w:eastAsia="en-GB"/>
        </w:rPr>
        <w:t xml:space="preserve"> </w:t>
      </w:r>
      <w:r w:rsidR="002A5356" w:rsidRPr="595B5AD7">
        <w:rPr>
          <w:rFonts w:ascii="Aptos" w:hAnsi="Aptos"/>
          <w:color w:val="FF0000"/>
          <w:sz w:val="24"/>
          <w:szCs w:val="24"/>
          <w:lang w:val="en-GB" w:eastAsia="en-GB"/>
        </w:rPr>
        <w:t>-</w:t>
      </w:r>
      <w:r w:rsidRPr="595B5AD7">
        <w:rPr>
          <w:rFonts w:ascii="Aptos" w:hAnsi="Aptos"/>
          <w:color w:val="FF0000"/>
          <w:sz w:val="24"/>
          <w:szCs w:val="24"/>
          <w:lang w:val="en-GB" w:eastAsia="en-GB"/>
        </w:rPr>
        <w:t xml:space="preserve"> 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A new community initiative has launched in </w:t>
      </w:r>
      <w:r w:rsidRPr="595B5AD7">
        <w:rPr>
          <w:rFonts w:ascii="Aptos" w:hAnsi="Aptos"/>
          <w:color w:val="FF0000"/>
          <w:sz w:val="24"/>
          <w:szCs w:val="24"/>
          <w:lang w:val="en-GB" w:eastAsia="en-GB"/>
        </w:rPr>
        <w:t>&lt;Neighbourhood Name&gt;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 to raise funds for a life-saving Automated External Defibrillator</w:t>
      </w:r>
      <w:r w:rsidRPr="6B187E51">
        <w:rPr>
          <w:rFonts w:ascii="Aptos" w:hAnsi="Aptos"/>
          <w:sz w:val="24"/>
          <w:szCs w:val="24"/>
          <w:lang w:val="en-GB" w:eastAsia="en-GB"/>
        </w:rPr>
        <w:t>.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 </w:t>
      </w:r>
      <w:r w:rsidR="00407669" w:rsidRPr="595B5AD7">
        <w:rPr>
          <w:rFonts w:ascii="Aptos" w:hAnsi="Aptos"/>
          <w:sz w:val="24"/>
          <w:szCs w:val="24"/>
          <w:lang w:val="en-GB" w:eastAsia="en-GB"/>
        </w:rPr>
        <w:t>T</w:t>
      </w:r>
      <w:r w:rsidR="00D92DD8" w:rsidRPr="595B5AD7">
        <w:rPr>
          <w:rFonts w:ascii="Aptos" w:hAnsi="Aptos"/>
          <w:sz w:val="24"/>
          <w:szCs w:val="24"/>
          <w:lang w:val="en-GB" w:eastAsia="en-GB"/>
        </w:rPr>
        <w:t xml:space="preserve">he campaign 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aims to equip the neighbourhood with a 24/7 accessible defibrillator to help save lives in the event of a cardiac </w:t>
      </w:r>
      <w:r w:rsidR="00F95529">
        <w:rPr>
          <w:rFonts w:ascii="Aptos" w:hAnsi="Aptos"/>
          <w:sz w:val="24"/>
          <w:szCs w:val="24"/>
          <w:lang w:val="en-GB" w:eastAsia="en-GB"/>
        </w:rPr>
        <w:t>arrest</w:t>
      </w:r>
      <w:r w:rsidRPr="6B187E51">
        <w:rPr>
          <w:rFonts w:ascii="Aptos" w:hAnsi="Aptos"/>
          <w:sz w:val="24"/>
          <w:szCs w:val="24"/>
          <w:lang w:val="en-GB" w:eastAsia="en-GB"/>
        </w:rPr>
        <w:t xml:space="preserve">. </w:t>
      </w:r>
    </w:p>
    <w:p w14:paraId="7F23731E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2C342A5A" w14:textId="10D2A953" w:rsidR="00AE0831" w:rsidRPr="00285581" w:rsidRDefault="00AE083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  <w:r w:rsidRPr="00285581">
        <w:rPr>
          <w:rFonts w:ascii="Aptos" w:hAnsi="Aptos"/>
          <w:sz w:val="24"/>
          <w:szCs w:val="24"/>
          <w:lang w:eastAsia="en-GB"/>
        </w:rPr>
        <w:t xml:space="preserve">The campaign page can be found here: </w:t>
      </w:r>
      <w:r w:rsidRPr="00285581">
        <w:rPr>
          <w:rFonts w:ascii="Aptos" w:hAnsi="Aptos"/>
          <w:color w:val="FF0000"/>
          <w:sz w:val="24"/>
          <w:szCs w:val="24"/>
          <w:lang w:eastAsia="en-GB"/>
        </w:rPr>
        <w:t>&lt;</w:t>
      </w:r>
      <w:r w:rsidR="0043439F" w:rsidRPr="00285581">
        <w:rPr>
          <w:rFonts w:ascii="Aptos" w:hAnsi="Aptos"/>
          <w:color w:val="FF0000"/>
          <w:sz w:val="24"/>
          <w:szCs w:val="24"/>
          <w:lang w:eastAsia="en-GB"/>
        </w:rPr>
        <w:t>campaign link</w:t>
      </w:r>
      <w:r w:rsidRPr="00285581">
        <w:rPr>
          <w:rFonts w:ascii="Aptos" w:hAnsi="Aptos"/>
          <w:color w:val="FF0000"/>
          <w:sz w:val="24"/>
          <w:szCs w:val="24"/>
          <w:lang w:eastAsia="en-GB"/>
        </w:rPr>
        <w:t>&gt;</w:t>
      </w:r>
      <w:r w:rsidRPr="00285581">
        <w:rPr>
          <w:rFonts w:ascii="Aptos" w:hAnsi="Aptos"/>
          <w:sz w:val="24"/>
          <w:szCs w:val="24"/>
          <w:lang w:eastAsia="en-GB"/>
        </w:rPr>
        <w:t>.</w:t>
      </w:r>
    </w:p>
    <w:p w14:paraId="774F08C7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1251A732" w14:textId="23C5324E" w:rsidR="004645C4" w:rsidRPr="00285581" w:rsidRDefault="00AE083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  <w:r w:rsidRPr="00285581">
        <w:rPr>
          <w:rFonts w:ascii="Aptos" w:hAnsi="Aptos"/>
          <w:sz w:val="24"/>
          <w:szCs w:val="24"/>
          <w:lang w:eastAsia="en-GB"/>
        </w:rPr>
        <w:t>The initiative was launched by local resident</w:t>
      </w:r>
      <w:r w:rsidR="005E0F19" w:rsidRPr="00285581">
        <w:rPr>
          <w:rFonts w:ascii="Aptos" w:hAnsi="Aptos"/>
          <w:sz w:val="24"/>
          <w:szCs w:val="24"/>
          <w:lang w:eastAsia="en-GB"/>
        </w:rPr>
        <w:t xml:space="preserve">/business </w:t>
      </w:r>
      <w:r w:rsidRPr="00285581">
        <w:rPr>
          <w:rFonts w:ascii="Aptos" w:hAnsi="Aptos"/>
          <w:color w:val="FF0000"/>
          <w:sz w:val="24"/>
          <w:szCs w:val="24"/>
          <w:lang w:eastAsia="en-GB"/>
        </w:rPr>
        <w:t>&lt;</w:t>
      </w:r>
      <w:r w:rsidR="00980FBE" w:rsidRPr="00285581">
        <w:rPr>
          <w:rFonts w:ascii="Aptos" w:hAnsi="Aptos"/>
          <w:color w:val="FF0000"/>
          <w:sz w:val="24"/>
          <w:szCs w:val="24"/>
          <w:lang w:eastAsia="en-GB"/>
        </w:rPr>
        <w:t xml:space="preserve"> </w:t>
      </w:r>
      <w:r w:rsidRPr="00285581">
        <w:rPr>
          <w:rFonts w:ascii="Aptos" w:hAnsi="Aptos"/>
          <w:color w:val="FF0000"/>
          <w:sz w:val="24"/>
          <w:szCs w:val="24"/>
          <w:lang w:eastAsia="en-GB"/>
        </w:rPr>
        <w:t>Name</w:t>
      </w:r>
      <w:r w:rsidR="00980FBE" w:rsidRPr="00285581">
        <w:rPr>
          <w:rFonts w:ascii="Aptos" w:hAnsi="Aptos"/>
          <w:color w:val="FF0000"/>
          <w:sz w:val="24"/>
          <w:szCs w:val="24"/>
          <w:lang w:eastAsia="en-GB"/>
        </w:rPr>
        <w:t xml:space="preserve"> </w:t>
      </w:r>
      <w:r w:rsidRPr="00285581">
        <w:rPr>
          <w:rFonts w:ascii="Aptos" w:hAnsi="Aptos"/>
          <w:color w:val="FF0000"/>
          <w:sz w:val="24"/>
          <w:szCs w:val="24"/>
          <w:lang w:eastAsia="en-GB"/>
        </w:rPr>
        <w:t>&gt;</w:t>
      </w:r>
      <w:r w:rsidRPr="00285581">
        <w:rPr>
          <w:rFonts w:ascii="Aptos" w:hAnsi="Aptos"/>
          <w:sz w:val="24"/>
          <w:szCs w:val="24"/>
          <w:lang w:eastAsia="en-GB"/>
        </w:rPr>
        <w:t>, who said:</w:t>
      </w:r>
    </w:p>
    <w:p w14:paraId="3E954CE1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666E3F7B" w14:textId="0E9F9AB5" w:rsidR="00AE0831" w:rsidRPr="00285581" w:rsidRDefault="00AE083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  <w:r w:rsidRPr="00285581">
        <w:rPr>
          <w:rFonts w:ascii="Aptos" w:hAnsi="Aptos"/>
          <w:color w:val="FF0000"/>
          <w:sz w:val="24"/>
          <w:szCs w:val="24"/>
          <w:lang w:eastAsia="en-GB"/>
        </w:rPr>
        <w:t xml:space="preserve">“&lt;Insert your </w:t>
      </w:r>
      <w:r w:rsidR="009C59A8" w:rsidRPr="00285581">
        <w:rPr>
          <w:rFonts w:ascii="Aptos" w:hAnsi="Aptos"/>
          <w:color w:val="FF0000"/>
          <w:sz w:val="24"/>
          <w:szCs w:val="24"/>
          <w:lang w:eastAsia="en-GB"/>
        </w:rPr>
        <w:t xml:space="preserve">personal </w:t>
      </w:r>
      <w:r w:rsidRPr="00285581">
        <w:rPr>
          <w:rFonts w:ascii="Aptos" w:hAnsi="Aptos"/>
          <w:color w:val="FF0000"/>
          <w:sz w:val="24"/>
          <w:szCs w:val="24"/>
          <w:lang w:eastAsia="en-GB"/>
        </w:rPr>
        <w:t>quote here – explain what inspired you to start the campaign and encourage neighbours and local businesses to contribute.</w:t>
      </w:r>
      <w:r w:rsidR="008A0963" w:rsidRPr="00285581">
        <w:rPr>
          <w:rFonts w:ascii="Aptos" w:hAnsi="Aptos"/>
          <w:color w:val="FF0000"/>
          <w:sz w:val="24"/>
          <w:szCs w:val="24"/>
          <w:lang w:eastAsia="en-GB"/>
        </w:rPr>
        <w:t xml:space="preserve"> Some examples can be found below</w:t>
      </w:r>
      <w:r w:rsidRPr="00285581">
        <w:rPr>
          <w:rFonts w:ascii="Aptos" w:hAnsi="Aptos"/>
          <w:color w:val="FF0000"/>
          <w:sz w:val="24"/>
          <w:szCs w:val="24"/>
          <w:lang w:eastAsia="en-GB"/>
        </w:rPr>
        <w:t>&gt;</w:t>
      </w:r>
      <w:r w:rsidRPr="00285581">
        <w:rPr>
          <w:rFonts w:ascii="Aptos" w:hAnsi="Aptos"/>
          <w:sz w:val="24"/>
          <w:szCs w:val="24"/>
          <w:lang w:eastAsia="en-GB"/>
        </w:rPr>
        <w:t>”</w:t>
      </w:r>
    </w:p>
    <w:p w14:paraId="222962D8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2E86345E" w14:textId="2CEF13A1" w:rsidR="00AE0831" w:rsidRPr="00285581" w:rsidRDefault="00AE083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  <w:r w:rsidRPr="00285581">
        <w:rPr>
          <w:rFonts w:ascii="Aptos" w:hAnsi="Aptos"/>
          <w:sz w:val="24"/>
          <w:szCs w:val="24"/>
          <w:lang w:eastAsia="en-GB"/>
        </w:rPr>
        <w:t xml:space="preserve">Each year, over </w:t>
      </w:r>
      <w:r w:rsidRPr="00285581">
        <w:rPr>
          <w:rFonts w:ascii="Aptos" w:hAnsi="Aptos"/>
          <w:b/>
          <w:bCs/>
          <w:sz w:val="24"/>
          <w:szCs w:val="24"/>
          <w:lang w:eastAsia="en-GB"/>
        </w:rPr>
        <w:t>30,000 people in the UK</w:t>
      </w:r>
      <w:r w:rsidRPr="00285581">
        <w:rPr>
          <w:rFonts w:ascii="Aptos" w:hAnsi="Aptos"/>
          <w:sz w:val="24"/>
          <w:szCs w:val="24"/>
          <w:lang w:eastAsia="en-GB"/>
        </w:rPr>
        <w:t xml:space="preserve"> experience a cardiac arrest outside of a hospital setting. Alarmingly, </w:t>
      </w:r>
      <w:r w:rsidRPr="00285581">
        <w:rPr>
          <w:rFonts w:ascii="Aptos" w:hAnsi="Aptos"/>
          <w:b/>
          <w:bCs/>
          <w:sz w:val="24"/>
          <w:szCs w:val="24"/>
          <w:lang w:eastAsia="en-GB"/>
        </w:rPr>
        <w:t>80% of these cases occur in or around the home</w:t>
      </w:r>
      <w:r w:rsidRPr="00285581">
        <w:rPr>
          <w:rFonts w:ascii="Aptos" w:hAnsi="Aptos"/>
          <w:sz w:val="24"/>
          <w:szCs w:val="24"/>
          <w:lang w:eastAsia="en-GB"/>
        </w:rPr>
        <w:t xml:space="preserve">. When a cardiac arrest strikes, every second counts </w:t>
      </w:r>
      <w:r w:rsidR="00552C62" w:rsidRPr="00285581">
        <w:rPr>
          <w:rFonts w:ascii="Aptos" w:hAnsi="Aptos"/>
          <w:sz w:val="24"/>
          <w:szCs w:val="24"/>
          <w:lang w:eastAsia="en-GB"/>
        </w:rPr>
        <w:t xml:space="preserve">- </w:t>
      </w:r>
      <w:r w:rsidRPr="00285581">
        <w:rPr>
          <w:rFonts w:ascii="Aptos" w:hAnsi="Aptos"/>
          <w:sz w:val="24"/>
          <w:szCs w:val="24"/>
          <w:lang w:eastAsia="en-GB"/>
        </w:rPr>
        <w:t xml:space="preserve">the chance of survival increases </w:t>
      </w:r>
      <w:r w:rsidR="004645C4" w:rsidRPr="00285581">
        <w:rPr>
          <w:rFonts w:ascii="Aptos" w:hAnsi="Aptos"/>
          <w:sz w:val="24"/>
          <w:szCs w:val="24"/>
          <w:lang w:eastAsia="en-GB"/>
        </w:rPr>
        <w:t>dramatically</w:t>
      </w:r>
      <w:r w:rsidRPr="00285581">
        <w:rPr>
          <w:rFonts w:ascii="Aptos" w:hAnsi="Aptos"/>
          <w:sz w:val="24"/>
          <w:szCs w:val="24"/>
          <w:lang w:eastAsia="en-GB"/>
        </w:rPr>
        <w:t xml:space="preserve"> if CPR and defibrillation are administered within the first six minutes. </w:t>
      </w:r>
      <w:r w:rsidR="00441DFF" w:rsidRPr="00285581">
        <w:rPr>
          <w:rFonts w:ascii="Aptos" w:hAnsi="Aptos"/>
          <w:sz w:val="24"/>
          <w:szCs w:val="24"/>
          <w:lang w:eastAsia="en-GB"/>
        </w:rPr>
        <w:t>Sadly</w:t>
      </w:r>
      <w:r w:rsidRPr="00285581">
        <w:rPr>
          <w:rFonts w:ascii="Aptos" w:hAnsi="Aptos"/>
          <w:sz w:val="24"/>
          <w:szCs w:val="24"/>
          <w:lang w:eastAsia="en-GB"/>
        </w:rPr>
        <w:t>, emergency services are often unable to reach patients in that critical window.</w:t>
      </w:r>
    </w:p>
    <w:p w14:paraId="08B17E96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2A62CD10" w14:textId="682D8BF1" w:rsidR="00762B74" w:rsidRPr="00285581" w:rsidRDefault="00762B74" w:rsidP="6B187E51">
      <w:pPr>
        <w:pStyle w:val="Geenafstand"/>
        <w:rPr>
          <w:rFonts w:ascii="Aptos" w:hAnsi="Aptos"/>
          <w:sz w:val="24"/>
          <w:szCs w:val="24"/>
          <w:lang w:val="en-GB" w:eastAsia="en-GB"/>
        </w:rPr>
      </w:pPr>
      <w:r w:rsidRPr="595B5AD7">
        <w:rPr>
          <w:rFonts w:ascii="Aptos" w:hAnsi="Aptos"/>
          <w:sz w:val="24"/>
          <w:szCs w:val="24"/>
          <w:lang w:val="en-GB" w:eastAsia="en-GB"/>
        </w:rPr>
        <w:t xml:space="preserve">That’s why accessible </w:t>
      </w:r>
      <w:r w:rsidR="00F95529">
        <w:rPr>
          <w:rFonts w:ascii="Aptos" w:hAnsi="Aptos"/>
          <w:sz w:val="24"/>
          <w:szCs w:val="24"/>
          <w:lang w:val="en-GB" w:eastAsia="en-GB"/>
        </w:rPr>
        <w:t>defibrillators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 in local communities are so vital.</w:t>
      </w:r>
    </w:p>
    <w:p w14:paraId="30F928C4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745BD7BC" w14:textId="09FC3A4C" w:rsidR="004146A3" w:rsidRPr="00285581" w:rsidRDefault="00AE0831" w:rsidP="6B187E51">
      <w:pPr>
        <w:pStyle w:val="Geenafstand"/>
        <w:rPr>
          <w:rFonts w:ascii="Aptos" w:hAnsi="Aptos"/>
          <w:sz w:val="24"/>
          <w:szCs w:val="24"/>
          <w:lang w:val="en-GB" w:eastAsia="en-GB"/>
        </w:rPr>
      </w:pPr>
      <w:r w:rsidRPr="595B5AD7">
        <w:rPr>
          <w:rFonts w:ascii="Aptos" w:hAnsi="Aptos"/>
          <w:sz w:val="24"/>
          <w:szCs w:val="24"/>
          <w:lang w:val="en-GB" w:eastAsia="en-GB"/>
        </w:rPr>
        <w:t xml:space="preserve">Once funded, the </w:t>
      </w:r>
      <w:r w:rsidR="00F95529">
        <w:rPr>
          <w:rFonts w:ascii="Aptos" w:hAnsi="Aptos"/>
          <w:sz w:val="24"/>
          <w:szCs w:val="24"/>
          <w:lang w:val="en-GB" w:eastAsia="en-GB"/>
        </w:rPr>
        <w:t>defibrillator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 will be installed in a weatherproof, unlocked cabinet on an exterior wall within </w:t>
      </w:r>
      <w:r w:rsidRPr="595B5AD7">
        <w:rPr>
          <w:rFonts w:ascii="Aptos" w:hAnsi="Aptos"/>
          <w:color w:val="FF0000"/>
          <w:sz w:val="24"/>
          <w:szCs w:val="24"/>
          <w:lang w:val="en-GB" w:eastAsia="en-GB"/>
        </w:rPr>
        <w:t>&lt;Neighbourhood Name&gt;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, making it available day and night to anyone in need. It will also be registered with </w:t>
      </w:r>
      <w:hyperlink r:id="rId9">
        <w:r w:rsidRPr="595B5AD7">
          <w:rPr>
            <w:rStyle w:val="Hyperlink"/>
            <w:rFonts w:ascii="Aptos" w:eastAsia="Times New Roman" w:hAnsi="Aptos" w:cs="Times New Roman"/>
            <w:b/>
            <w:bCs/>
            <w:sz w:val="24"/>
            <w:szCs w:val="24"/>
            <w:lang w:val="en-GB" w:eastAsia="en-GB"/>
          </w:rPr>
          <w:t>The Circuit</w:t>
        </w:r>
      </w:hyperlink>
      <w:r w:rsidRPr="595B5AD7">
        <w:rPr>
          <w:rFonts w:ascii="Aptos" w:hAnsi="Aptos"/>
          <w:sz w:val="24"/>
          <w:szCs w:val="24"/>
          <w:lang w:val="en-GB" w:eastAsia="en-GB"/>
        </w:rPr>
        <w:t xml:space="preserve">, the UK’s national defibrillator network. This ensures that when someone calls 999 to report a cardiac arrest, </w:t>
      </w:r>
      <w:r w:rsidR="00CF44CF" w:rsidRPr="595B5AD7">
        <w:rPr>
          <w:rFonts w:ascii="Aptos" w:hAnsi="Aptos"/>
          <w:sz w:val="24"/>
          <w:szCs w:val="24"/>
          <w:lang w:val="en-GB" w:eastAsia="en-GB"/>
        </w:rPr>
        <w:t xml:space="preserve">someone at the scene or a </w:t>
      </w:r>
      <w:r w:rsidRPr="595B5AD7">
        <w:rPr>
          <w:rFonts w:ascii="Aptos" w:hAnsi="Aptos"/>
          <w:sz w:val="24"/>
          <w:szCs w:val="24"/>
          <w:lang w:val="en-GB" w:eastAsia="en-GB"/>
        </w:rPr>
        <w:t xml:space="preserve">local volunteer responder can be directed to retrieve and use the </w:t>
      </w:r>
      <w:r w:rsidR="0030642D" w:rsidRPr="595B5AD7">
        <w:rPr>
          <w:rFonts w:ascii="Aptos" w:hAnsi="Aptos"/>
          <w:sz w:val="24"/>
          <w:szCs w:val="24"/>
          <w:lang w:val="en-GB" w:eastAsia="en-GB"/>
        </w:rPr>
        <w:t xml:space="preserve">device </w:t>
      </w:r>
      <w:r w:rsidRPr="595B5AD7">
        <w:rPr>
          <w:rFonts w:ascii="Aptos" w:hAnsi="Aptos"/>
          <w:sz w:val="24"/>
          <w:szCs w:val="24"/>
          <w:lang w:val="en-GB" w:eastAsia="en-GB"/>
        </w:rPr>
        <w:t>immediately</w:t>
      </w:r>
      <w:r w:rsidR="004146A3" w:rsidRPr="595B5AD7">
        <w:rPr>
          <w:rFonts w:ascii="Aptos" w:hAnsi="Aptos"/>
          <w:sz w:val="24"/>
          <w:szCs w:val="24"/>
          <w:lang w:val="en-GB" w:eastAsia="en-GB"/>
        </w:rPr>
        <w:t>.</w:t>
      </w:r>
    </w:p>
    <w:p w14:paraId="09723451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7C282C60" w14:textId="352410A6" w:rsidR="00C35A8D" w:rsidRPr="00285581" w:rsidRDefault="00C35A8D" w:rsidP="00285581">
      <w:pPr>
        <w:pStyle w:val="Geenafstand"/>
        <w:rPr>
          <w:rFonts w:ascii="Aptos" w:hAnsi="Aptos"/>
          <w:b/>
          <w:bCs/>
          <w:sz w:val="24"/>
          <w:szCs w:val="24"/>
          <w:lang w:eastAsia="en-GB"/>
        </w:rPr>
      </w:pPr>
      <w:r w:rsidRPr="00285581">
        <w:rPr>
          <w:rFonts w:ascii="Aptos" w:hAnsi="Aptos"/>
          <w:b/>
          <w:bCs/>
          <w:sz w:val="24"/>
          <w:szCs w:val="24"/>
          <w:lang w:eastAsia="en-GB"/>
        </w:rPr>
        <w:t xml:space="preserve">Donate today at </w:t>
      </w:r>
      <w:r w:rsidR="009874B0" w:rsidRPr="00285581">
        <w:rPr>
          <w:rFonts w:ascii="Aptos" w:hAnsi="Aptos"/>
          <w:b/>
          <w:bCs/>
          <w:color w:val="FF0000"/>
          <w:sz w:val="24"/>
          <w:szCs w:val="24"/>
          <w:lang w:eastAsia="en-GB"/>
        </w:rPr>
        <w:t>&lt;</w:t>
      </w:r>
      <w:r w:rsidRPr="00285581">
        <w:rPr>
          <w:rFonts w:ascii="Aptos" w:hAnsi="Aptos"/>
          <w:b/>
          <w:bCs/>
          <w:color w:val="FF0000"/>
          <w:sz w:val="24"/>
          <w:szCs w:val="24"/>
          <w:lang w:eastAsia="en-GB"/>
        </w:rPr>
        <w:t>campaign link</w:t>
      </w:r>
      <w:r w:rsidR="009874B0" w:rsidRPr="00285581">
        <w:rPr>
          <w:rFonts w:ascii="Aptos" w:hAnsi="Aptos"/>
          <w:b/>
          <w:bCs/>
          <w:color w:val="FF0000"/>
          <w:sz w:val="24"/>
          <w:szCs w:val="24"/>
          <w:lang w:eastAsia="en-GB"/>
        </w:rPr>
        <w:t>&gt;</w:t>
      </w:r>
      <w:r w:rsidRPr="00285581">
        <w:rPr>
          <w:rFonts w:ascii="Aptos" w:hAnsi="Aptos"/>
          <w:b/>
          <w:bCs/>
          <w:color w:val="FF0000"/>
          <w:sz w:val="24"/>
          <w:szCs w:val="24"/>
          <w:lang w:eastAsia="en-GB"/>
        </w:rPr>
        <w:t xml:space="preserve"> </w:t>
      </w:r>
      <w:r w:rsidRPr="00285581">
        <w:rPr>
          <w:rFonts w:ascii="Aptos" w:hAnsi="Aptos"/>
          <w:b/>
          <w:bCs/>
          <w:sz w:val="24"/>
          <w:szCs w:val="24"/>
          <w:lang w:eastAsia="en-GB"/>
        </w:rPr>
        <w:t xml:space="preserve">and </w:t>
      </w:r>
      <w:r w:rsidR="00C4596C" w:rsidRPr="00285581">
        <w:rPr>
          <w:rFonts w:ascii="Aptos" w:hAnsi="Aptos"/>
          <w:b/>
          <w:bCs/>
          <w:sz w:val="24"/>
          <w:szCs w:val="24"/>
          <w:lang w:eastAsia="en-GB"/>
        </w:rPr>
        <w:t xml:space="preserve">help bring </w:t>
      </w:r>
      <w:r w:rsidRPr="00285581">
        <w:rPr>
          <w:rFonts w:ascii="Aptos" w:hAnsi="Aptos"/>
          <w:b/>
          <w:bCs/>
          <w:sz w:val="24"/>
          <w:szCs w:val="24"/>
          <w:lang w:eastAsia="en-GB"/>
        </w:rPr>
        <w:t xml:space="preserve">this life-saving equipment to </w:t>
      </w:r>
      <w:r w:rsidRPr="00285581">
        <w:rPr>
          <w:rFonts w:ascii="Aptos" w:hAnsi="Aptos"/>
          <w:b/>
          <w:bCs/>
          <w:color w:val="FF0000"/>
          <w:sz w:val="24"/>
          <w:szCs w:val="24"/>
          <w:lang w:eastAsia="en-GB"/>
        </w:rPr>
        <w:t>&lt;</w:t>
      </w:r>
      <w:r w:rsidR="00FD7D25" w:rsidRPr="00285581">
        <w:rPr>
          <w:rFonts w:ascii="Aptos" w:hAnsi="Aptos"/>
          <w:b/>
          <w:bCs/>
          <w:color w:val="FF0000"/>
          <w:sz w:val="24"/>
          <w:szCs w:val="24"/>
          <w:lang w:eastAsia="en-GB"/>
        </w:rPr>
        <w:t>Neighbourhood</w:t>
      </w:r>
      <w:r w:rsidRPr="00285581">
        <w:rPr>
          <w:rFonts w:ascii="Aptos" w:hAnsi="Aptos"/>
          <w:b/>
          <w:bCs/>
          <w:color w:val="FF0000"/>
          <w:sz w:val="24"/>
          <w:szCs w:val="24"/>
          <w:lang w:eastAsia="en-GB"/>
        </w:rPr>
        <w:t xml:space="preserve"> Name&gt;</w:t>
      </w:r>
      <w:r w:rsidRPr="00285581">
        <w:rPr>
          <w:rFonts w:ascii="Aptos" w:hAnsi="Aptos"/>
          <w:b/>
          <w:bCs/>
          <w:sz w:val="24"/>
          <w:szCs w:val="24"/>
          <w:lang w:eastAsia="en-GB"/>
        </w:rPr>
        <w:t xml:space="preserve">. </w:t>
      </w:r>
      <w:r w:rsidR="00C4596C" w:rsidRPr="00285581">
        <w:rPr>
          <w:rFonts w:ascii="Aptos" w:hAnsi="Aptos"/>
          <w:b/>
          <w:bCs/>
          <w:sz w:val="24"/>
          <w:szCs w:val="24"/>
          <w:lang w:eastAsia="en-GB"/>
        </w:rPr>
        <w:t xml:space="preserve">Every </w:t>
      </w:r>
      <w:r w:rsidR="007B678B" w:rsidRPr="00285581">
        <w:rPr>
          <w:rFonts w:ascii="Aptos" w:hAnsi="Aptos"/>
          <w:b/>
          <w:bCs/>
          <w:sz w:val="24"/>
          <w:szCs w:val="24"/>
          <w:lang w:eastAsia="en-GB"/>
        </w:rPr>
        <w:t xml:space="preserve">contribution, </w:t>
      </w:r>
      <w:r w:rsidRPr="00285581">
        <w:rPr>
          <w:rFonts w:ascii="Aptos" w:hAnsi="Aptos"/>
          <w:b/>
          <w:bCs/>
          <w:sz w:val="24"/>
          <w:szCs w:val="24"/>
          <w:lang w:eastAsia="en-GB"/>
        </w:rPr>
        <w:t>no matter how big or small</w:t>
      </w:r>
      <w:r w:rsidR="00FB1A30" w:rsidRPr="00285581">
        <w:rPr>
          <w:rFonts w:ascii="Aptos" w:hAnsi="Aptos"/>
          <w:b/>
          <w:bCs/>
          <w:sz w:val="24"/>
          <w:szCs w:val="24"/>
          <w:lang w:eastAsia="en-GB"/>
        </w:rPr>
        <w:t>,</w:t>
      </w:r>
      <w:r w:rsidR="009874B0" w:rsidRPr="00285581">
        <w:rPr>
          <w:rFonts w:ascii="Aptos" w:hAnsi="Aptos"/>
          <w:b/>
          <w:bCs/>
          <w:sz w:val="24"/>
          <w:szCs w:val="24"/>
          <w:lang w:eastAsia="en-GB"/>
        </w:rPr>
        <w:t xml:space="preserve"> </w:t>
      </w:r>
      <w:r w:rsidRPr="00285581">
        <w:rPr>
          <w:rFonts w:ascii="Aptos" w:hAnsi="Aptos"/>
          <w:b/>
          <w:bCs/>
          <w:sz w:val="24"/>
          <w:szCs w:val="24"/>
          <w:lang w:eastAsia="en-GB"/>
        </w:rPr>
        <w:t xml:space="preserve">could help save </w:t>
      </w:r>
      <w:r w:rsidR="00B82BDB" w:rsidRPr="00285581">
        <w:rPr>
          <w:rFonts w:ascii="Aptos" w:hAnsi="Aptos"/>
          <w:b/>
          <w:bCs/>
          <w:sz w:val="24"/>
          <w:szCs w:val="24"/>
          <w:lang w:eastAsia="en-GB"/>
        </w:rPr>
        <w:t xml:space="preserve">a life. </w:t>
      </w:r>
    </w:p>
    <w:p w14:paraId="5A0C3AE7" w14:textId="77777777" w:rsidR="00285581" w:rsidRPr="00285581" w:rsidRDefault="00285581" w:rsidP="00285581">
      <w:pPr>
        <w:pStyle w:val="Geenafstand"/>
        <w:rPr>
          <w:rFonts w:ascii="Aptos" w:hAnsi="Aptos"/>
          <w:b/>
          <w:bCs/>
          <w:sz w:val="24"/>
          <w:szCs w:val="24"/>
          <w:lang w:eastAsia="en-GB"/>
        </w:rPr>
      </w:pPr>
    </w:p>
    <w:p w14:paraId="4330FEF5" w14:textId="1F02226B" w:rsidR="004A0E25" w:rsidRPr="00FD7D25" w:rsidRDefault="00CD1B7F" w:rsidP="6B187E51">
      <w:pPr>
        <w:pStyle w:val="Geenafstand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6B187E51">
        <w:rPr>
          <w:rFonts w:ascii="Aptos" w:hAnsi="Aptos"/>
          <w:sz w:val="24"/>
          <w:szCs w:val="24"/>
          <w:lang w:val="en-GB" w:eastAsia="en-GB"/>
        </w:rPr>
        <w:t xml:space="preserve">Want to do more? Visit </w:t>
      </w:r>
      <w:hyperlink r:id="rId10">
        <w:r w:rsidRPr="6B187E51">
          <w:rPr>
            <w:rStyle w:val="Hyperlink"/>
            <w:rFonts w:ascii="Aptos" w:eastAsia="Times New Roman" w:hAnsi="Aptos" w:cs="Times New Roman"/>
            <w:sz w:val="24"/>
            <w:szCs w:val="24"/>
            <w:lang w:val="en-GB" w:eastAsia="en-GB"/>
          </w:rPr>
          <w:t>www.mycommunitydefib.co.uk</w:t>
        </w:r>
      </w:hyperlink>
      <w:r w:rsidRPr="6B187E51">
        <w:rPr>
          <w:rFonts w:ascii="Aptos" w:hAnsi="Aptos"/>
          <w:sz w:val="24"/>
          <w:szCs w:val="24"/>
          <w:lang w:val="en-GB" w:eastAsia="en-GB"/>
        </w:rPr>
        <w:t xml:space="preserve">  to find out how you can get involved, spread the word, or even launch your own campaign. Let’s make every second count</w:t>
      </w:r>
      <w:r w:rsidR="00F70100" w:rsidRPr="6B187E51">
        <w:rPr>
          <w:rFonts w:ascii="Aptos" w:hAnsi="Aptos"/>
          <w:sz w:val="24"/>
          <w:szCs w:val="24"/>
          <w:lang w:val="en-GB" w:eastAsia="en-GB"/>
        </w:rPr>
        <w:t>!</w:t>
      </w:r>
    </w:p>
    <w:p w14:paraId="07BA0670" w14:textId="77777777" w:rsidR="00285581" w:rsidRDefault="00285581">
      <w:pPr>
        <w:rPr>
          <w:rFonts w:ascii="Aptos" w:eastAsia="Times New Roman" w:hAnsi="Aptos" w:cs="Times New Roman"/>
          <w:b/>
          <w:bCs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b/>
          <w:bCs/>
          <w:sz w:val="24"/>
          <w:szCs w:val="24"/>
          <w:lang w:eastAsia="en-GB"/>
        </w:rPr>
        <w:br w:type="page"/>
      </w:r>
    </w:p>
    <w:p w14:paraId="0EB16076" w14:textId="223C8B55" w:rsidR="008A0963" w:rsidRDefault="008A0963" w:rsidP="00285581">
      <w:pPr>
        <w:pStyle w:val="Geenafstand"/>
        <w:rPr>
          <w:rFonts w:ascii="Aptos Black" w:hAnsi="Aptos Black"/>
          <w:sz w:val="32"/>
          <w:szCs w:val="32"/>
          <w:lang w:eastAsia="en-GB"/>
        </w:rPr>
      </w:pPr>
      <w:r w:rsidRPr="00285581">
        <w:rPr>
          <w:rFonts w:ascii="Aptos Black" w:hAnsi="Aptos Black"/>
          <w:sz w:val="32"/>
          <w:szCs w:val="32"/>
          <w:highlight w:val="yellow"/>
          <w:lang w:eastAsia="en-GB"/>
        </w:rPr>
        <w:lastRenderedPageBreak/>
        <w:t>Per</w:t>
      </w:r>
      <w:r w:rsidR="00044281" w:rsidRPr="00285581">
        <w:rPr>
          <w:rFonts w:ascii="Aptos Black" w:hAnsi="Aptos Black"/>
          <w:sz w:val="32"/>
          <w:szCs w:val="32"/>
          <w:highlight w:val="yellow"/>
          <w:lang w:eastAsia="en-GB"/>
        </w:rPr>
        <w:t>sonal Quote Examples:</w:t>
      </w:r>
    </w:p>
    <w:p w14:paraId="11FF7A68" w14:textId="77777777" w:rsidR="00285581" w:rsidRPr="00285581" w:rsidRDefault="00285581" w:rsidP="00285581">
      <w:pPr>
        <w:pStyle w:val="Geenafstand"/>
        <w:rPr>
          <w:rFonts w:ascii="Aptos Black" w:hAnsi="Aptos Black"/>
          <w:sz w:val="32"/>
          <w:szCs w:val="32"/>
          <w:lang w:eastAsia="en-GB"/>
        </w:rPr>
      </w:pPr>
    </w:p>
    <w:p w14:paraId="40DA434A" w14:textId="033FBD13" w:rsidR="00055B3C" w:rsidRPr="00285581" w:rsidRDefault="00055B3C" w:rsidP="6B187E51">
      <w:pPr>
        <w:pStyle w:val="Geenafstand"/>
        <w:rPr>
          <w:rFonts w:ascii="Aptos" w:hAnsi="Aptos"/>
          <w:sz w:val="24"/>
          <w:szCs w:val="24"/>
          <w:lang w:val="en-GB" w:eastAsia="en-GB"/>
        </w:rPr>
      </w:pPr>
      <w:r w:rsidRPr="6B187E51">
        <w:rPr>
          <w:rFonts w:ascii="Aptos" w:hAnsi="Aptos"/>
          <w:sz w:val="24"/>
          <w:szCs w:val="24"/>
          <w:lang w:val="en-GB" w:eastAsia="en-GB"/>
        </w:rPr>
        <w:t>“After a close friend suffered a cardiac arrest, I realised just how crucial fast access to a defibrillator can be. Every minute without one matters. I started this campaign so that no one in &lt;Neighbourhood Name&gt; is ever left waiting for help in those first critical moments.”</w:t>
      </w:r>
    </w:p>
    <w:p w14:paraId="7FC9BA3C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65FC9D7D" w14:textId="08265011" w:rsidR="00044281" w:rsidRPr="00285581" w:rsidRDefault="000442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  <w:r w:rsidRPr="00285581">
        <w:rPr>
          <w:rFonts w:ascii="Aptos" w:hAnsi="Aptos"/>
          <w:sz w:val="24"/>
          <w:szCs w:val="24"/>
          <w:lang w:eastAsia="en-GB"/>
        </w:rPr>
        <w:t>“I was inspired to start this campaign after learning how many lives could be saved if defibrillators were more widely available. I want our community to feel empowered and protected</w:t>
      </w:r>
      <w:r w:rsidR="00A9110C" w:rsidRPr="00285581">
        <w:rPr>
          <w:rFonts w:ascii="Aptos" w:hAnsi="Aptos"/>
          <w:sz w:val="24"/>
          <w:szCs w:val="24"/>
          <w:lang w:eastAsia="en-GB"/>
        </w:rPr>
        <w:t xml:space="preserve"> - </w:t>
      </w:r>
      <w:r w:rsidRPr="00285581">
        <w:rPr>
          <w:rFonts w:ascii="Aptos" w:hAnsi="Aptos"/>
          <w:sz w:val="24"/>
          <w:szCs w:val="24"/>
          <w:lang w:eastAsia="en-GB"/>
        </w:rPr>
        <w:t>knowing help is always nearby. Together, we can make &lt;Neighbourhood Name&gt; a safer place for everyone.”</w:t>
      </w:r>
    </w:p>
    <w:p w14:paraId="599B3B6F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40B4CD66" w14:textId="09C4B581" w:rsidR="00044281" w:rsidRPr="00285581" w:rsidRDefault="00044281" w:rsidP="6B187E51">
      <w:pPr>
        <w:pStyle w:val="Geenafstand"/>
        <w:rPr>
          <w:rFonts w:ascii="Aptos" w:hAnsi="Aptos"/>
          <w:sz w:val="24"/>
          <w:szCs w:val="24"/>
          <w:lang w:val="en-GB" w:eastAsia="en-GB"/>
        </w:rPr>
      </w:pPr>
      <w:r w:rsidRPr="6B187E51">
        <w:rPr>
          <w:rFonts w:ascii="Aptos" w:hAnsi="Aptos"/>
          <w:sz w:val="24"/>
          <w:szCs w:val="24"/>
          <w:lang w:val="en-GB" w:eastAsia="en-GB"/>
        </w:rPr>
        <w:t xml:space="preserve">“This is about more than just a piece of equipment </w:t>
      </w:r>
      <w:r w:rsidR="00A9110C" w:rsidRPr="6B187E51">
        <w:rPr>
          <w:rFonts w:ascii="Aptos" w:hAnsi="Aptos"/>
          <w:sz w:val="24"/>
          <w:szCs w:val="24"/>
          <w:lang w:val="en-GB" w:eastAsia="en-GB"/>
        </w:rPr>
        <w:t xml:space="preserve">- </w:t>
      </w:r>
      <w:r w:rsidRPr="6B187E51">
        <w:rPr>
          <w:rFonts w:ascii="Aptos" w:hAnsi="Aptos"/>
          <w:sz w:val="24"/>
          <w:szCs w:val="24"/>
          <w:lang w:val="en-GB" w:eastAsia="en-GB"/>
        </w:rPr>
        <w:t xml:space="preserve"> it’s about giving our community the power to save lives. I hope neighbours, businesses, and local groups will join me in </w:t>
      </w:r>
      <w:r w:rsidR="00C12424" w:rsidRPr="6B187E51">
        <w:rPr>
          <w:rFonts w:ascii="Aptos" w:hAnsi="Aptos"/>
          <w:sz w:val="24"/>
          <w:szCs w:val="24"/>
          <w:lang w:val="en-GB" w:eastAsia="en-GB"/>
        </w:rPr>
        <w:t xml:space="preserve">raising funds to bring </w:t>
      </w:r>
      <w:r w:rsidRPr="6B187E51">
        <w:rPr>
          <w:rFonts w:ascii="Aptos" w:hAnsi="Aptos"/>
          <w:sz w:val="24"/>
          <w:szCs w:val="24"/>
          <w:lang w:val="en-GB" w:eastAsia="en-GB"/>
        </w:rPr>
        <w:t>this vital resource to &lt;Neighbourhood Name&gt;. Let’s show what we can do when we come together.”</w:t>
      </w:r>
    </w:p>
    <w:p w14:paraId="3C35BD75" w14:textId="77777777" w:rsidR="00285581" w:rsidRPr="00285581" w:rsidRDefault="00285581" w:rsidP="00285581">
      <w:pPr>
        <w:pStyle w:val="Geenafstand"/>
        <w:rPr>
          <w:rFonts w:ascii="Aptos" w:hAnsi="Aptos"/>
          <w:sz w:val="24"/>
          <w:szCs w:val="24"/>
          <w:lang w:eastAsia="en-GB"/>
        </w:rPr>
      </w:pPr>
    </w:p>
    <w:p w14:paraId="4E8EAAEF" w14:textId="0E2DDBE7" w:rsidR="00044281" w:rsidRPr="00285581" w:rsidRDefault="00044281" w:rsidP="6B187E51">
      <w:pPr>
        <w:pStyle w:val="Geenafstand"/>
        <w:rPr>
          <w:rFonts w:ascii="Aptos" w:hAnsi="Aptos"/>
          <w:sz w:val="24"/>
          <w:szCs w:val="24"/>
          <w:lang w:val="en-GB" w:eastAsia="en-GB"/>
        </w:rPr>
      </w:pPr>
      <w:r w:rsidRPr="6B187E51">
        <w:rPr>
          <w:rFonts w:ascii="Aptos" w:hAnsi="Aptos"/>
          <w:sz w:val="24"/>
          <w:szCs w:val="24"/>
          <w:lang w:val="en-GB" w:eastAsia="en-GB"/>
        </w:rPr>
        <w:t xml:space="preserve">“As someone who cares deeply about the wellbeing of our neighbourhood, I wanted to take action. A defibrillator could mean the difference between life and death. I encourage local businesses and residents alike to contribute </w:t>
      </w:r>
      <w:r w:rsidR="00055B3C" w:rsidRPr="6B187E51">
        <w:rPr>
          <w:rFonts w:ascii="Aptos" w:hAnsi="Aptos"/>
          <w:sz w:val="24"/>
          <w:szCs w:val="24"/>
          <w:lang w:val="en-GB" w:eastAsia="en-GB"/>
        </w:rPr>
        <w:t xml:space="preserve">- </w:t>
      </w:r>
      <w:r w:rsidRPr="6B187E51">
        <w:rPr>
          <w:rFonts w:ascii="Aptos" w:hAnsi="Aptos"/>
          <w:sz w:val="24"/>
          <w:szCs w:val="24"/>
          <w:lang w:val="en-GB" w:eastAsia="en-GB"/>
        </w:rPr>
        <w:t>every pound brings us closer to saving a life.”</w:t>
      </w:r>
    </w:p>
    <w:p w14:paraId="2BF26D98" w14:textId="2697D4D5" w:rsidR="00BD5290" w:rsidRPr="00AE0831" w:rsidRDefault="00BD5290" w:rsidP="00AE0831">
      <w:pPr>
        <w:rPr>
          <w:rFonts w:ascii="Aptos" w:hAnsi="Aptos"/>
        </w:rPr>
      </w:pPr>
    </w:p>
    <w:sectPr w:rsidR="00BD5290" w:rsidRPr="00AE08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3890">
    <w:abstractNumId w:val="8"/>
  </w:num>
  <w:num w:numId="2" w16cid:durableId="843471303">
    <w:abstractNumId w:val="6"/>
  </w:num>
  <w:num w:numId="3" w16cid:durableId="829174943">
    <w:abstractNumId w:val="5"/>
  </w:num>
  <w:num w:numId="4" w16cid:durableId="1921325682">
    <w:abstractNumId w:val="4"/>
  </w:num>
  <w:num w:numId="5" w16cid:durableId="219245684">
    <w:abstractNumId w:val="7"/>
  </w:num>
  <w:num w:numId="6" w16cid:durableId="349187836">
    <w:abstractNumId w:val="3"/>
  </w:num>
  <w:num w:numId="7" w16cid:durableId="777604377">
    <w:abstractNumId w:val="2"/>
  </w:num>
  <w:num w:numId="8" w16cid:durableId="2041201397">
    <w:abstractNumId w:val="1"/>
  </w:num>
  <w:num w:numId="9" w16cid:durableId="6785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281"/>
    <w:rsid w:val="00055B3C"/>
    <w:rsid w:val="0006063C"/>
    <w:rsid w:val="000B70EB"/>
    <w:rsid w:val="0011604D"/>
    <w:rsid w:val="001219A8"/>
    <w:rsid w:val="0015074B"/>
    <w:rsid w:val="00284674"/>
    <w:rsid w:val="00285581"/>
    <w:rsid w:val="0029639D"/>
    <w:rsid w:val="002A4BA7"/>
    <w:rsid w:val="002A5356"/>
    <w:rsid w:val="0030642D"/>
    <w:rsid w:val="00326F90"/>
    <w:rsid w:val="003D7C15"/>
    <w:rsid w:val="00407669"/>
    <w:rsid w:val="004146A3"/>
    <w:rsid w:val="0042273C"/>
    <w:rsid w:val="0043439F"/>
    <w:rsid w:val="00434D1A"/>
    <w:rsid w:val="00441DFF"/>
    <w:rsid w:val="004645C4"/>
    <w:rsid w:val="004750AD"/>
    <w:rsid w:val="004A04EE"/>
    <w:rsid w:val="004A0E25"/>
    <w:rsid w:val="004F369A"/>
    <w:rsid w:val="0052186F"/>
    <w:rsid w:val="00552C62"/>
    <w:rsid w:val="005670C6"/>
    <w:rsid w:val="0057238D"/>
    <w:rsid w:val="00573B93"/>
    <w:rsid w:val="005E0F19"/>
    <w:rsid w:val="00607C31"/>
    <w:rsid w:val="006251FD"/>
    <w:rsid w:val="00677DA8"/>
    <w:rsid w:val="007169F5"/>
    <w:rsid w:val="00742674"/>
    <w:rsid w:val="00762B74"/>
    <w:rsid w:val="00796ED4"/>
    <w:rsid w:val="007B678B"/>
    <w:rsid w:val="007E46C6"/>
    <w:rsid w:val="00867EC1"/>
    <w:rsid w:val="0088183E"/>
    <w:rsid w:val="00891AD9"/>
    <w:rsid w:val="00896725"/>
    <w:rsid w:val="008A0963"/>
    <w:rsid w:val="00934517"/>
    <w:rsid w:val="00980FBE"/>
    <w:rsid w:val="009874B0"/>
    <w:rsid w:val="009C59A8"/>
    <w:rsid w:val="00A02BB6"/>
    <w:rsid w:val="00A0636A"/>
    <w:rsid w:val="00A213FB"/>
    <w:rsid w:val="00A56686"/>
    <w:rsid w:val="00A9110C"/>
    <w:rsid w:val="00AA1D8D"/>
    <w:rsid w:val="00AE0831"/>
    <w:rsid w:val="00AF338D"/>
    <w:rsid w:val="00AF710C"/>
    <w:rsid w:val="00B47730"/>
    <w:rsid w:val="00B50BF1"/>
    <w:rsid w:val="00B82BDB"/>
    <w:rsid w:val="00BA2F74"/>
    <w:rsid w:val="00BD5290"/>
    <w:rsid w:val="00C12424"/>
    <w:rsid w:val="00C35A8D"/>
    <w:rsid w:val="00C4596C"/>
    <w:rsid w:val="00C519CD"/>
    <w:rsid w:val="00CB0664"/>
    <w:rsid w:val="00CD1B7F"/>
    <w:rsid w:val="00CD4307"/>
    <w:rsid w:val="00CF44CF"/>
    <w:rsid w:val="00D33AD9"/>
    <w:rsid w:val="00D617AD"/>
    <w:rsid w:val="00D703D4"/>
    <w:rsid w:val="00D84286"/>
    <w:rsid w:val="00D92DD8"/>
    <w:rsid w:val="00DD1053"/>
    <w:rsid w:val="00E1563A"/>
    <w:rsid w:val="00E17C0F"/>
    <w:rsid w:val="00E245AB"/>
    <w:rsid w:val="00E35944"/>
    <w:rsid w:val="00E73E08"/>
    <w:rsid w:val="00E803FF"/>
    <w:rsid w:val="00EF1A98"/>
    <w:rsid w:val="00F20C32"/>
    <w:rsid w:val="00F70100"/>
    <w:rsid w:val="00F95529"/>
    <w:rsid w:val="00FB1A30"/>
    <w:rsid w:val="00FC1657"/>
    <w:rsid w:val="00FC693F"/>
    <w:rsid w:val="00FD7D25"/>
    <w:rsid w:val="34D048A3"/>
    <w:rsid w:val="51C153B0"/>
    <w:rsid w:val="595B5AD7"/>
    <w:rsid w:val="6B1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A414E"/>
  <w14:defaultImageDpi w14:val="300"/>
  <w15:docId w15:val="{80DB43DE-0589-43DB-A267-BE2D89BB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E245A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45A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831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4750AD"/>
    <w:pPr>
      <w:spacing w:after="0" w:line="240" w:lineRule="auto"/>
    </w:pPr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50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50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50AD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50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50A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ycommunitydefib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hecircui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1A765063AEE449FE9F32211CC8028" ma:contentTypeVersion="17" ma:contentTypeDescription="Create a new document." ma:contentTypeScope="" ma:versionID="de284c46c37a8a5f79dbc6e8c6795fda">
  <xsd:schema xmlns:xsd="http://www.w3.org/2001/XMLSchema" xmlns:xs="http://www.w3.org/2001/XMLSchema" xmlns:p="http://schemas.microsoft.com/office/2006/metadata/properties" xmlns:ns2="893aa866-47fc-466f-9ea4-ae35232be5b6" xmlns:ns3="7e5fd0d1-5884-40fb-80b9-5e0f0191b8bf" xmlns:ns4="fc866e1b-26d2-4b08-a8ae-36e57e11e062" targetNamespace="http://schemas.microsoft.com/office/2006/metadata/properties" ma:root="true" ma:fieldsID="94ff54a9cd34d67958bf94e08319de9c" ns2:_="" ns3:_="" ns4:_="">
    <xsd:import namespace="893aa866-47fc-466f-9ea4-ae35232be5b6"/>
    <xsd:import namespace="7e5fd0d1-5884-40fb-80b9-5e0f0191b8bf"/>
    <xsd:import namespace="fc866e1b-26d2-4b08-a8ae-36e57e11e0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aa866-47fc-466f-9ea4-ae35232be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d0d1-5884-40fb-80b9-5e0f0191b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9232a3-1120-49fb-a584-5ada056e6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66e1b-26d2-4b08-a8ae-36e57e11e0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c0d714-7b1f-4cdf-bd61-0423ff9878b7}" ma:internalName="TaxCatchAll" ma:showField="CatchAllData" ma:web="fc866e1b-26d2-4b08-a8ae-36e57e11e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866e1b-26d2-4b08-a8ae-36e57e11e062" xsi:nil="true"/>
    <lcf76f155ced4ddcb4097134ff3c332f xmlns="7e5fd0d1-5884-40fb-80b9-5e0f0191b8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2CEEB-354A-40F1-BCBB-79D8EE893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F9952-0BEC-41F6-9492-47094A6DF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aa866-47fc-466f-9ea4-ae35232be5b6"/>
    <ds:schemaRef ds:uri="7e5fd0d1-5884-40fb-80b9-5e0f0191b8bf"/>
    <ds:schemaRef ds:uri="fc866e1b-26d2-4b08-a8ae-36e57e11e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DD16A-B531-4D3A-A65C-0E3AD2C2B2EA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893aa866-47fc-466f-9ea4-ae35232be5b6"/>
    <ds:schemaRef ds:uri="7e5fd0d1-5884-40fb-80b9-5e0f0191b8bf"/>
    <ds:schemaRef ds:uri="http://purl.org/dc/elements/1.1/"/>
    <ds:schemaRef ds:uri="fc866e1b-26d2-4b08-a8ae-36e57e11e06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Manager/>
  <Company/>
  <LinksUpToDate>false</LinksUpToDate>
  <CharactersWithSpaces>3240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Monique Sonneveldt</cp:lastModifiedBy>
  <cp:revision>2</cp:revision>
  <dcterms:created xsi:type="dcterms:W3CDTF">2025-06-17T12:04:00Z</dcterms:created>
  <dcterms:modified xsi:type="dcterms:W3CDTF">2025-06-17T12:04:00Z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0x0101004331A765063AEE449FE9F32211CC8028</vt:lpwstr>
  </property>
  <property fmtid="{D5CDD505-2E9C-101B-9397-08002B2CF9AE}" pid="3" name="MediaServiceImageTags">
    <vt:lpwstr/>
  </property>
</Properties>
</file>